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 house    </w:t>
      </w:r>
      <w:r>
        <w:t xml:space="preserve">   Laws    </w:t>
      </w:r>
      <w:r>
        <w:t xml:space="preserve">   John Brown    </w:t>
      </w:r>
      <w:r>
        <w:t xml:space="preserve">   Raid    </w:t>
      </w:r>
      <w:r>
        <w:t xml:space="preserve">   Fugitive    </w:t>
      </w:r>
      <w:r>
        <w:t xml:space="preserve">   Freedom    </w:t>
      </w:r>
      <w:r>
        <w:t xml:space="preserve">   Arsenal    </w:t>
      </w:r>
      <w:r>
        <w:t xml:space="preserve">   Abolitionist    </w:t>
      </w:r>
      <w:r>
        <w:t xml:space="preserve">   Civil rights    </w:t>
      </w:r>
      <w:r>
        <w:t xml:space="preserve">   Harpers Ferry    </w:t>
      </w:r>
      <w:r>
        <w:t xml:space="preserve">   States rights    </w:t>
      </w:r>
      <w:r>
        <w:t xml:space="preserve">   Underground Railroad    </w:t>
      </w:r>
      <w:r>
        <w:t xml:space="preserve">   Dred Scott    </w:t>
      </w:r>
      <w:r>
        <w:t xml:space="preserve">   Slavery    </w:t>
      </w:r>
      <w:r>
        <w:t xml:space="preserve">   Conductor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2021-10-11T16:49:43Z</dcterms:created>
  <dcterms:modified xsi:type="dcterms:W3CDTF">2021-10-11T16:49:43Z</dcterms:modified>
</cp:coreProperties>
</file>