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Field Slave    </w:t>
      </w:r>
      <w:r>
        <w:t xml:space="preserve">   Debt Bondage    </w:t>
      </w:r>
      <w:r>
        <w:t xml:space="preserve">   Serfdom    </w:t>
      </w:r>
      <w:r>
        <w:t xml:space="preserve">   Chattel Slavery    </w:t>
      </w:r>
      <w:r>
        <w:t xml:space="preserve">   Sweatshop    </w:t>
      </w:r>
      <w:r>
        <w:t xml:space="preserve">   Migrant Labour    </w:t>
      </w:r>
      <w:r>
        <w:t xml:space="preserve">   Bonded Labour    </w:t>
      </w:r>
      <w:r>
        <w:t xml:space="preserve">   Domestic Servitude    </w:t>
      </w:r>
      <w:r>
        <w:t xml:space="preserve">   Trafficking    </w:t>
      </w:r>
      <w:r>
        <w:t xml:space="preserve">   Child Labour    </w:t>
      </w:r>
      <w:r>
        <w:t xml:space="preserve">   Forced Marriage    </w:t>
      </w:r>
      <w:r>
        <w:t xml:space="preserve">   House Slavery    </w:t>
      </w:r>
      <w:r>
        <w:t xml:space="preserve">   Sex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2021-10-11T16:50:31Z</dcterms:created>
  <dcterms:modified xsi:type="dcterms:W3CDTF">2021-10-11T16:50:31Z</dcterms:modified>
</cp:coreProperties>
</file>