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Wrong    </w:t>
      </w:r>
      <w:r>
        <w:t xml:space="preserve">   Working    </w:t>
      </w:r>
      <w:r>
        <w:t xml:space="preserve">   Violence    </w:t>
      </w:r>
      <w:r>
        <w:t xml:space="preserve">   Victim    </w:t>
      </w:r>
      <w:r>
        <w:t xml:space="preserve">   Torture    </w:t>
      </w:r>
      <w:r>
        <w:t xml:space="preserve">   Threatened    </w:t>
      </w:r>
      <w:r>
        <w:t xml:space="preserve">   Terror    </w:t>
      </w:r>
      <w:r>
        <w:t xml:space="preserve">   Slave    </w:t>
      </w:r>
      <w:r>
        <w:t xml:space="preserve">   Separation    </w:t>
      </w:r>
      <w:r>
        <w:t xml:space="preserve">   Selling    </w:t>
      </w:r>
      <w:r>
        <w:t xml:space="preserve">   Run Away    </w:t>
      </w:r>
      <w:r>
        <w:t xml:space="preserve">   Punishment    </w:t>
      </w:r>
      <w:r>
        <w:t xml:space="preserve">   Pain    </w:t>
      </w:r>
      <w:r>
        <w:t xml:space="preserve">   Overrun    </w:t>
      </w:r>
      <w:r>
        <w:t xml:space="preserve">   Long Hours    </w:t>
      </w:r>
      <w:r>
        <w:t xml:space="preserve">   Killing    </w:t>
      </w:r>
      <w:r>
        <w:t xml:space="preserve">   Kidnap    </w:t>
      </w:r>
      <w:r>
        <w:t xml:space="preserve">   Helpless    </w:t>
      </w:r>
      <w:r>
        <w:t xml:space="preserve">   Frightened    </w:t>
      </w:r>
      <w:r>
        <w:t xml:space="preserve">   Forced    </w:t>
      </w:r>
      <w:r>
        <w:t xml:space="preserve">   Women    </w:t>
      </w:r>
      <w:r>
        <w:t xml:space="preserve">   Men    </w:t>
      </w:r>
      <w:r>
        <w:t xml:space="preserve">   Capture    </w:t>
      </w:r>
      <w:r>
        <w:t xml:space="preserve">   Beatings    </w:t>
      </w:r>
      <w:r>
        <w:t xml:space="preserve">   Assault    </w:t>
      </w:r>
      <w:r>
        <w:t xml:space="preserve">   Adults    </w:t>
      </w:r>
      <w:r>
        <w:t xml:space="preserve">   Children    </w:t>
      </w:r>
      <w:r>
        <w:t xml:space="preserve">   Labor    </w:t>
      </w:r>
      <w:r>
        <w:t xml:space="preserve">   Conscription    </w:t>
      </w:r>
      <w:r>
        <w:t xml:space="preserve">   Child Labor    </w:t>
      </w:r>
      <w:r>
        <w:t xml:space="preserve">   Forced Labor    </w:t>
      </w:r>
      <w:r>
        <w:t xml:space="preserve">   Forced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2021-10-11T16:50:36Z</dcterms:created>
  <dcterms:modified xsi:type="dcterms:W3CDTF">2021-10-11T16:50:36Z</dcterms:modified>
</cp:coreProperties>
</file>