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p>
      <w:pPr>
        <w:pStyle w:val="Questions"/>
      </w:pPr>
      <w:r>
        <w:t xml:space="preserve">1. CODEFR GEMRRIAA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RFEDOC ROBLA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HLDIC LBARO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NCSOCITPROIN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LOBAR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CEDINRHL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SUDALT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SLTSAUA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ANSGTEBI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RCUEPTA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ONMWE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DCOERF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FEIDTRNGEH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SESHLPLE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NIPADK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INLLIGK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NOGL SUHOR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UERROVN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NIPA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2021-10-11T16:50:18Z</dcterms:created>
  <dcterms:modified xsi:type="dcterms:W3CDTF">2021-10-11T16:50:18Z</dcterms:modified>
</cp:coreProperties>
</file>