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kidnapped    </w:t>
      </w:r>
      <w:r>
        <w:t xml:space="preserve">   work    </w:t>
      </w:r>
      <w:r>
        <w:t xml:space="preserve">   slavery    </w:t>
      </w:r>
      <w:r>
        <w:t xml:space="preserve">   overseer    </w:t>
      </w:r>
      <w:r>
        <w:t xml:space="preserve">   hung    </w:t>
      </w:r>
      <w:r>
        <w:t xml:space="preserve">   black    </w:t>
      </w:r>
      <w:r>
        <w:t xml:space="preserve">   whipped    </w:t>
      </w:r>
      <w:r>
        <w:t xml:space="preserve">   plantation    </w:t>
      </w:r>
      <w:r>
        <w:t xml:space="preserve">   freedom    </w:t>
      </w:r>
      <w:r>
        <w:t xml:space="preserve">   auction    </w:t>
      </w:r>
      <w:r>
        <w:t xml:space="preserve">   tobacoo    </w:t>
      </w:r>
      <w:r>
        <w:t xml:space="preserve">   owner    </w:t>
      </w:r>
      <w:r>
        <w:t xml:space="preserve">   lincoln    </w:t>
      </w:r>
      <w:r>
        <w:t xml:space="preserve">   cotton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2021-10-11T16:50:46Z</dcterms:created>
  <dcterms:modified xsi:type="dcterms:W3CDTF">2021-10-11T16:50:46Z</dcterms:modified>
</cp:coreProperties>
</file>