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Slavery &amp; 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SELMA    </w:t>
      </w:r>
      <w:r>
        <w:t xml:space="preserve">   WASHINGTON    </w:t>
      </w:r>
      <w:r>
        <w:t xml:space="preserve">   SUPREMACY    </w:t>
      </w:r>
      <w:r>
        <w:t xml:space="preserve">   CAMPAIGNER    </w:t>
      </w:r>
      <w:r>
        <w:t xml:space="preserve">   SEGREGATION    </w:t>
      </w:r>
      <w:r>
        <w:t xml:space="preserve">   EQUIANO    </w:t>
      </w:r>
      <w:r>
        <w:t xml:space="preserve">   BIRMINGHAM    </w:t>
      </w:r>
      <w:r>
        <w:t xml:space="preserve">   MONTGOMERY    </w:t>
      </w:r>
      <w:r>
        <w:t xml:space="preserve">   MARTIN LUTHER KING    </w:t>
      </w:r>
      <w:r>
        <w:t xml:space="preserve">   MALCOLM X    </w:t>
      </w:r>
      <w:r>
        <w:t xml:space="preserve">   EISENHOWER    </w:t>
      </w:r>
      <w:r>
        <w:t xml:space="preserve">   AMERICA    </w:t>
      </w:r>
      <w:r>
        <w:t xml:space="preserve">   AFRICA    </w:t>
      </w:r>
      <w:r>
        <w:t xml:space="preserve">   BRITAIN    </w:t>
      </w:r>
      <w:r>
        <w:t xml:space="preserve">   TOBACCO    </w:t>
      </w:r>
      <w:r>
        <w:t xml:space="preserve">   COTTON    </w:t>
      </w:r>
      <w:r>
        <w:t xml:space="preserve">   TRIANGULAR    </w:t>
      </w:r>
      <w:r>
        <w:t xml:space="preserve">   WEDGWOOD    </w:t>
      </w:r>
      <w:r>
        <w:t xml:space="preserve">   JIM CROW    </w:t>
      </w:r>
      <w:r>
        <w:t xml:space="preserve">   CIVIL RIGHTS    </w:t>
      </w:r>
      <w:r>
        <w:t xml:space="preserve">   BOYCOTT    </w:t>
      </w:r>
      <w:r>
        <w:t xml:space="preserve">   ABOLITION    </w:t>
      </w:r>
      <w:r>
        <w:t xml:space="preserve">   TOPEKA    </w:t>
      </w:r>
      <w:r>
        <w:t xml:space="preserve">   LITTLE ROCK    </w:t>
      </w:r>
      <w:r>
        <w:t xml:space="preserve">   SCRAMBLE    </w:t>
      </w:r>
      <w:r>
        <w:t xml:space="preserve">   AUCTION    </w:t>
      </w:r>
      <w:r>
        <w:t xml:space="preserve">   FREEDOM    </w:t>
      </w:r>
      <w:r>
        <w:t xml:space="preserve">   PLANTATION    </w:t>
      </w:r>
      <w:r>
        <w:t xml:space="preserve">   WILBERFORCE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&amp; Civil Rights</dc:title>
  <dcterms:created xsi:type="dcterms:W3CDTF">2021-10-11T16:51:33Z</dcterms:created>
  <dcterms:modified xsi:type="dcterms:W3CDTF">2021-10-11T16:51:33Z</dcterms:modified>
</cp:coreProperties>
</file>