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Slavery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they would have to pick in a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the people felt on the boat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they would use to punish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route the boat would have went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city in England that was built around the slave trade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they travelled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it would take for them to get to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plain sloppy food they would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they would have done to show their owner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slave trade was mostly known for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skin colour of the African slaves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they would become when they were bought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Crossword </dc:title>
  <dcterms:created xsi:type="dcterms:W3CDTF">2021-10-11T16:52:19Z</dcterms:created>
  <dcterms:modified xsi:type="dcterms:W3CDTF">2021-10-11T16:52:19Z</dcterms:modified>
</cp:coreProperties>
</file>