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Slavery In Politics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3/5 Compromise    </w:t>
      </w:r>
      <w:r>
        <w:t xml:space="preserve">   American Anti-Slavery Act    </w:t>
      </w:r>
      <w:r>
        <w:t xml:space="preserve">   Black Abolitionist    </w:t>
      </w:r>
      <w:r>
        <w:t xml:space="preserve">   Gabriel's Conspiracy    </w:t>
      </w:r>
      <w:r>
        <w:t xml:space="preserve">   Liberty Party    </w:t>
      </w:r>
      <w:r>
        <w:t xml:space="preserve">   Nat Turner's Rebellion    </w:t>
      </w:r>
      <w:r>
        <w:t xml:space="preserve">   New York Conspiracy of 1741    </w:t>
      </w:r>
      <w:r>
        <w:t xml:space="preserve">   Stono Rebellion    </w:t>
      </w:r>
      <w:r>
        <w:t xml:space="preserve">   The Liberator    </w:t>
      </w:r>
      <w:r>
        <w:t xml:space="preserve">   The Missouri Compromise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In Politics </dc:title>
  <dcterms:created xsi:type="dcterms:W3CDTF">2021-10-11T16:51:50Z</dcterms:created>
  <dcterms:modified xsi:type="dcterms:W3CDTF">2021-10-11T16:51:50Z</dcterms:modified>
</cp:coreProperties>
</file>