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 &amp; 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_________ died in 12 November 1595.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Slaves suffered physical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one of the main causes of child trafficking.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Hawkins was a ________ slave trader.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 trade first started when the ______ imported slaves from Asia into their colony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steam engine can be powered by _______, iron and steam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Labour is a system in which a person provides labour and order to pay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Slaves were kept in a __________ while awaiting shipment.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James ______ invents the steam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Slaves made Britain ________ and prosperous.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 marriage is when a marriage contains at least one person to be _________ than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About __________ percent of slaves would never see land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Industrial Revolution is divided into _____ phases.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waterways, ______ and railroads were the three main types of transportation that increased during the Industrial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John Hawkins was also the first English trader to profit from the ______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There is _______ modern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first Industrial Revolution harnessed the power of mechanical equipments, ________ and steam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Britain needs slaves to increase the trade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________ Hargreaves invented the spinning jenny.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Slaves were thrown overboard for being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Slaves so as goods in the _________ colonies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______ Slave Trade involved the transportation by slave traders of enslaved African people, mainly to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 trade began during the 15th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John Hawkins' elder brother and trading partner was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Hawkins was appointed as Treasure for the _______ in 1577.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1562, John Hawkins sailed from The ________ in Plymouth with three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Industrial Revolution is a door to the ________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Chattel slavery was supported and made legal by __________ governments and monarchs.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Britain needs slaves to work on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Industrial Revolution created more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Kay invented flying ________ in 1733.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Slavery influenced every aspect of colonial thought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Slave Trade Triangle is a historical term indicating trade among three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Steam engine allow ______ send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is ______ tradition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Samuel Morse invented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Industrial Revolution took place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 send the Africans slave to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Elias Howe invented the _________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Middle Passage is the name of the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&amp; Industrial Revolution </dc:title>
  <dcterms:created xsi:type="dcterms:W3CDTF">2021-10-11T16:51:41Z</dcterms:created>
  <dcterms:modified xsi:type="dcterms:W3CDTF">2021-10-11T16:51:41Z</dcterms:modified>
</cp:coreProperties>
</file>