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&amp;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abolitionists    </w:t>
      </w:r>
      <w:r>
        <w:t xml:space="preserve">   anti-slavery society    </w:t>
      </w:r>
      <w:r>
        <w:t xml:space="preserve">   colonization    </w:t>
      </w:r>
      <w:r>
        <w:t xml:space="preserve">   compromise    </w:t>
      </w:r>
      <w:r>
        <w:t xml:space="preserve">   dred scott    </w:t>
      </w:r>
      <w:r>
        <w:t xml:space="preserve">   expansion    </w:t>
      </w:r>
      <w:r>
        <w:t xml:space="preserve">   fredrick douglas    </w:t>
      </w:r>
      <w:r>
        <w:t xml:space="preserve">   gradualism    </w:t>
      </w:r>
      <w:r>
        <w:t xml:space="preserve">   kansas nebraska    </w:t>
      </w:r>
      <w:r>
        <w:t xml:space="preserve">   nat turner    </w:t>
      </w:r>
      <w:r>
        <w:t xml:space="preserve">   necessary evil    </w:t>
      </w:r>
      <w:r>
        <w:t xml:space="preserve">   positive good    </w:t>
      </w:r>
      <w:r>
        <w:t xml:space="preserve">   rebellion    </w:t>
      </w:r>
      <w:r>
        <w:t xml:space="preserve">   republican party    </w:t>
      </w:r>
      <w:r>
        <w:t xml:space="preserve">   the liberator    </w:t>
      </w:r>
      <w:r>
        <w:t xml:space="preserve">   underground railroad    </w:t>
      </w:r>
      <w:r>
        <w:t xml:space="preserve">   william lloyd garrison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&amp; The South</dc:title>
  <dcterms:created xsi:type="dcterms:W3CDTF">2021-10-11T16:51:49Z</dcterms:created>
  <dcterms:modified xsi:type="dcterms:W3CDTF">2021-10-11T16:51:49Z</dcterms:modified>
</cp:coreProperties>
</file>