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 Vocabulary! </w:t>
      </w:r>
    </w:p>
    <w:p>
      <w:pPr>
        <w:pStyle w:val="Questions"/>
      </w:pPr>
      <w:r>
        <w:t xml:space="preserve">1. ILOBOAITN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NEMOOYC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ITQYAEUL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IDCEEENDNENP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OLACBETS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ILRAAC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CVINOELE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MVNOEEMT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ONRESHTU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EARTMS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Vocabulary! </dc:title>
  <dcterms:created xsi:type="dcterms:W3CDTF">2021-10-11T16:50:18Z</dcterms:created>
  <dcterms:modified xsi:type="dcterms:W3CDTF">2021-10-11T16:50:18Z</dcterms:modified>
</cp:coreProperties>
</file>