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Slavery Vocabulary Word Scramble</w:t>
      </w:r>
    </w:p>
    <w:p>
      <w:pPr>
        <w:pStyle w:val="Questions"/>
      </w:pPr>
      <w:r>
        <w:t xml:space="preserve">1. OOIBALTIN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THNMUNEPSI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ANOTTAIPNL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EEFR ETTAS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BEADDRN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EILDMD AGSPSAE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RACOROLP ISHUPNETNM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UTNRINEDDE AENSRVT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OERMEDF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SAVLE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ENVLNMAEEST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AINPMICTOAEN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IPNGHWPI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ERYSVAL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CRDSIITNIMINAO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ESVLA EATTS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ELACTTH VSLAYER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MIASRC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LKBAC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NISEOPOSRP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Vocabulary Word Scramble</dc:title>
  <dcterms:created xsi:type="dcterms:W3CDTF">2021-10-11T16:51:06Z</dcterms:created>
  <dcterms:modified xsi:type="dcterms:W3CDTF">2021-10-11T16:51:06Z</dcterms:modified>
</cp:coreProperties>
</file>