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Station    </w:t>
      </w:r>
      <w:r>
        <w:t xml:space="preserve">   Freedom    </w:t>
      </w:r>
      <w:r>
        <w:t xml:space="preserve">   Liberty    </w:t>
      </w:r>
      <w:r>
        <w:t xml:space="preserve">   Captive    </w:t>
      </w:r>
      <w:r>
        <w:t xml:space="preserve">   Bondage    </w:t>
      </w:r>
      <w:r>
        <w:t xml:space="preserve">   Servitude    </w:t>
      </w:r>
      <w:r>
        <w:t xml:space="preserve">   Slave    </w:t>
      </w:r>
      <w:r>
        <w:t xml:space="preserve">   Plantation    </w:t>
      </w:r>
      <w:r>
        <w:t xml:space="preserve">   Floggin    </w:t>
      </w:r>
      <w:r>
        <w:t xml:space="preserve">   Canada    </w:t>
      </w:r>
      <w:r>
        <w:t xml:space="preserve">   North Star    </w:t>
      </w:r>
      <w:r>
        <w:t xml:space="preserve">   Abolitionist    </w:t>
      </w:r>
      <w:r>
        <w:t xml:space="preserve">   Quaker    </w:t>
      </w:r>
      <w:r>
        <w:t xml:space="preserve">   Moses    </w:t>
      </w:r>
      <w:r>
        <w:t xml:space="preserve">   Exodus    </w:t>
      </w:r>
      <w:r>
        <w:t xml:space="preserve">   Conductor    </w:t>
      </w:r>
      <w:r>
        <w:t xml:space="preserve">   Underground Railroad    </w:t>
      </w:r>
      <w:r>
        <w:t xml:space="preserve">   Robert Smalls    </w:t>
      </w:r>
      <w:r>
        <w:t xml:space="preserve">   Harriet Tubman    </w:t>
      </w:r>
      <w:r>
        <w:t xml:space="preserve">   Nat 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Word Search</dc:title>
  <dcterms:created xsi:type="dcterms:W3CDTF">2021-10-11T16:51:11Z</dcterms:created>
  <dcterms:modified xsi:type="dcterms:W3CDTF">2021-10-11T16:51:11Z</dcterms:modified>
</cp:coreProperties>
</file>