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 Word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Mary Anderson    </w:t>
      </w:r>
      <w:r>
        <w:t xml:space="preserve">   overseer    </w:t>
      </w:r>
      <w:r>
        <w:t xml:space="preserve">   cotton    </w:t>
      </w:r>
      <w:r>
        <w:t xml:space="preserve">   Freedom    </w:t>
      </w:r>
      <w:r>
        <w:t xml:space="preserve">   Roots    </w:t>
      </w:r>
      <w:r>
        <w:t xml:space="preserve">   Swing Low Sweet Chariot    </w:t>
      </w:r>
      <w:r>
        <w:t xml:space="preserve">   Slave Owner    </w:t>
      </w:r>
      <w:r>
        <w:t xml:space="preserve">   South Carolina    </w:t>
      </w:r>
      <w:r>
        <w:t xml:space="preserve">   Virginia    </w:t>
      </w:r>
      <w:r>
        <w:t xml:space="preserve">   Africa    </w:t>
      </w:r>
      <w:r>
        <w:t xml:space="preserve">   colonies    </w:t>
      </w:r>
      <w:r>
        <w:t xml:space="preserve">   whip    </w:t>
      </w:r>
      <w:r>
        <w:t xml:space="preserve">   Fanny Moore    </w:t>
      </w:r>
      <w:r>
        <w:t xml:space="preserve">   plantation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 Word Search 2</dc:title>
  <dcterms:created xsi:type="dcterms:W3CDTF">2021-10-11T16:51:02Z</dcterms:created>
  <dcterms:modified xsi:type="dcterms:W3CDTF">2021-10-11T16:51:02Z</dcterms:modified>
</cp:coreProperties>
</file>