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atlantic    </w:t>
      </w:r>
      <w:r>
        <w:t xml:space="preserve">   ocean    </w:t>
      </w:r>
      <w:r>
        <w:t xml:space="preserve">   ship    </w:t>
      </w:r>
      <w:r>
        <w:t xml:space="preserve">   quinine    </w:t>
      </w:r>
      <w:r>
        <w:t xml:space="preserve">   immunity    </w:t>
      </w:r>
      <w:r>
        <w:t xml:space="preserve">   institution    </w:t>
      </w:r>
      <w:r>
        <w:t xml:space="preserve">   diaspora    </w:t>
      </w:r>
      <w:r>
        <w:t xml:space="preserve">   africa    </w:t>
      </w:r>
      <w:r>
        <w:t xml:space="preserve">   passage    </w:t>
      </w:r>
      <w:r>
        <w:t xml:space="preserve">   middle    </w:t>
      </w:r>
      <w:r>
        <w:t xml:space="preserve">   trade    </w:t>
      </w:r>
      <w:r>
        <w:t xml:space="preserve">   triangular    </w:t>
      </w:r>
      <w:r>
        <w:t xml:space="preserve">   Chattel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Word Search</dc:title>
  <dcterms:created xsi:type="dcterms:W3CDTF">2021-12-15T03:49:50Z</dcterms:created>
  <dcterms:modified xsi:type="dcterms:W3CDTF">2021-12-15T03:49:50Z</dcterms:modified>
</cp:coreProperties>
</file>