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Plantations    </w:t>
      </w:r>
      <w:r>
        <w:t xml:space="preserve">   Irons    </w:t>
      </w:r>
      <w:r>
        <w:t xml:space="preserve">   Slaveholders    </w:t>
      </w:r>
      <w:r>
        <w:t xml:space="preserve">   African    </w:t>
      </w:r>
      <w:r>
        <w:t xml:space="preserve">   West    </w:t>
      </w:r>
      <w:r>
        <w:t xml:space="preserve">   Punishment    </w:t>
      </w:r>
      <w:r>
        <w:t xml:space="preserve">   Brutal    </w:t>
      </w:r>
      <w:r>
        <w:t xml:space="preserve">   Caribbean Sea    </w:t>
      </w:r>
      <w:r>
        <w:t xml:space="preserve">   Grenada    </w:t>
      </w:r>
      <w:r>
        <w:t xml:space="preserve">   West Indies    </w:t>
      </w:r>
      <w:r>
        <w:t xml:space="preserve">   Amazing Grace    </w:t>
      </w:r>
      <w:r>
        <w:t xml:space="preserve">   South    </w:t>
      </w:r>
      <w:r>
        <w:t xml:space="preserve">   Slave ships    </w:t>
      </w:r>
      <w:r>
        <w:t xml:space="preserve">   Middle passage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Word Search</dc:title>
  <dcterms:created xsi:type="dcterms:W3CDTF">2021-10-11T16:50:38Z</dcterms:created>
  <dcterms:modified xsi:type="dcterms:W3CDTF">2021-10-11T16:50:38Z</dcterms:modified>
</cp:coreProperties>
</file>