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TAGS    </w:t>
      </w:r>
      <w:r>
        <w:t xml:space="preserve">   SHACKLED    </w:t>
      </w:r>
      <w:r>
        <w:t xml:space="preserve">   ELMINA    </w:t>
      </w:r>
      <w:r>
        <w:t xml:space="preserve">   FORT    </w:t>
      </w:r>
      <w:r>
        <w:t xml:space="preserve">   IVORY TRADE TOKEN    </w:t>
      </w:r>
      <w:r>
        <w:t xml:space="preserve">   16TH CENTURY    </w:t>
      </w:r>
      <w:r>
        <w:t xml:space="preserve">   19TH CENTURY    </w:t>
      </w:r>
      <w:r>
        <w:t xml:space="preserve">   SHIPS    </w:t>
      </w:r>
      <w:r>
        <w:t xml:space="preserve">   AUCTIONED    </w:t>
      </w:r>
      <w:r>
        <w:t xml:space="preserve">   PUNISHMENT    </w:t>
      </w:r>
      <w:r>
        <w:t xml:space="preserve">   SLAVERY    </w:t>
      </w:r>
      <w:r>
        <w:t xml:space="preserve">   VOYAGE    </w:t>
      </w:r>
      <w:r>
        <w:t xml:space="preserve">   TRADE    </w:t>
      </w:r>
      <w:r>
        <w:t xml:space="preserve">   AFRICA    </w:t>
      </w:r>
      <w:r>
        <w:t xml:space="preserve">   KIDNAP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Word Search</dc:title>
  <dcterms:created xsi:type="dcterms:W3CDTF">2021-10-11T16:50:41Z</dcterms:created>
  <dcterms:modified xsi:type="dcterms:W3CDTF">2021-10-11T16:50:41Z</dcterms:modified>
</cp:coreProperties>
</file>