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and human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fields where crops were grown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the house of the plantation  owner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 who revolted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slaves often picked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slaves are deprived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 organisation to help slaves escape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watched over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who helped slaves to escape and worked as a scout and humanitarian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America where slaves were sent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slaves were sold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strip of leather used to beat a person or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activity of having slaves or the condition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grown on plantations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and human rights </dc:title>
  <dcterms:created xsi:type="dcterms:W3CDTF">2021-10-11T16:50:56Z</dcterms:created>
  <dcterms:modified xsi:type="dcterms:W3CDTF">2021-10-11T16:50:56Z</dcterms:modified>
</cp:coreProperties>
</file>