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on a plantation paid a wage to organise the work, of the enslaved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think they are superior because of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transport and trade in humans for economic gain using force or deception.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person owned lots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treating of a slave as property rather than as a human contracted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fight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slavery to an 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supported the movement to end the transatlantic slave trade and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enslaved person who works in a household rather than in a field or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they bought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marked permanently with a hot iron as identifiable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2021-10-11T16:50:49Z</dcterms:created>
  <dcterms:modified xsi:type="dcterms:W3CDTF">2021-10-11T16:50:49Z</dcterms:modified>
</cp:coreProperties>
</file>