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Frederick Douglass    </w:t>
      </w:r>
      <w:r>
        <w:t xml:space="preserve">   Separation    </w:t>
      </w:r>
      <w:r>
        <w:t xml:space="preserve">   Legal Rights    </w:t>
      </w:r>
      <w:r>
        <w:t xml:space="preserve">   Controlled    </w:t>
      </w:r>
      <w:r>
        <w:t xml:space="preserve">   Traditions    </w:t>
      </w:r>
      <w:r>
        <w:t xml:space="preserve">   Labor    </w:t>
      </w:r>
      <w:r>
        <w:t xml:space="preserve">   Slave codes    </w:t>
      </w:r>
      <w:r>
        <w:t xml:space="preserve">   Underground Railroad    </w:t>
      </w:r>
      <w:r>
        <w:t xml:space="preserve">   African Americans    </w:t>
      </w:r>
      <w:r>
        <w:t xml:space="preserve">   Slave trade    </w:t>
      </w:r>
      <w:r>
        <w:t xml:space="preserve">   Enslaved    </w:t>
      </w:r>
      <w:r>
        <w:t xml:space="preserve">   South    </w:t>
      </w:r>
      <w:r>
        <w:t xml:space="preserve">   North    </w:t>
      </w:r>
      <w:r>
        <w:t xml:space="preserve">   Free states    </w:t>
      </w:r>
      <w:r>
        <w:t xml:space="preserve">   Slave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2021-10-11T16:51:11Z</dcterms:created>
  <dcterms:modified xsi:type="dcterms:W3CDTF">2021-10-11T16:51:11Z</dcterms:modified>
</cp:coreProperties>
</file>