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Slavery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underground railroad    </w:t>
      </w:r>
      <w:r>
        <w:t xml:space="preserve">   presidential    </w:t>
      </w:r>
      <w:r>
        <w:t xml:space="preserve">   slavery    </w:t>
      </w:r>
      <w:r>
        <w:t xml:space="preserve">   Polk    </w:t>
      </w:r>
      <w:r>
        <w:t xml:space="preserve">   Texas    </w:t>
      </w:r>
      <w:r>
        <w:t xml:space="preserve">   California    </w:t>
      </w:r>
      <w:r>
        <w:t xml:space="preserve">   new mexico    </w:t>
      </w:r>
      <w:r>
        <w:t xml:space="preserve">   wilmot    </w:t>
      </w:r>
      <w:r>
        <w:t xml:space="preserve">   fugitive    </w:t>
      </w:r>
      <w:r>
        <w:t xml:space="preserve">   secede    </w:t>
      </w:r>
      <w:r>
        <w:t xml:space="preserve">   fugitive slave act    </w:t>
      </w:r>
      <w:r>
        <w:t xml:space="preserve">   fined    </w:t>
      </w:r>
      <w:r>
        <w:t xml:space="preserve">   imprisoned    </w:t>
      </w:r>
      <w:r>
        <w:t xml:space="preserve">   douglas    </w:t>
      </w:r>
      <w:r>
        <w:t xml:space="preserve">   border ruffians    </w:t>
      </w:r>
      <w:r>
        <w:t xml:space="preserve">   lawrence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Slavery </dc:title>
  <dcterms:created xsi:type="dcterms:W3CDTF">2021-10-11T16:51:19Z</dcterms:created>
  <dcterms:modified xsi:type="dcterms:W3CDTF">2021-10-11T16:51:19Z</dcterms:modified>
</cp:coreProperties>
</file>