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Slavery in 18th century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the 18th century, little or no moral or _________ was attached to slave owning or slave trading?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Africans to the New World is the largest forced ___________ migration in human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he major sources for slaves located on the West African Coast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were most African slaves who were transported to the Americas eventually converted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for those who were descendants of earlier generations of African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two nations were the most involved in the slave trade in the 16th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increased the supply of slaves in the 18th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 arfare in West Africa, often far into the interior, and the __________ of the American Atlantic seaboard were closely 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From what century onward did slave labor become a fundamental social and economic factor in the West Indies, Spain, Portugal, and British colonies in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Spanish and Portuguese face a shortage of once they reached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group of people was originally going to be used as slaves in the new world?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result of African slaves surpassing the population of white European settlers in the West Indies, Spain, and Portuguese?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Newly imported African slaves were needed because the ___________ of the earlier slave population was low, and the death rate was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century were the Dutch the chief slave traders?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shape did the major colonial trade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town in North America did the first African slaves arrive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about the slaves changed in the Mediterranean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islands were the world center for the production of sugar and the chief supplier of it in the late 17th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Early in the 18th century, as many as 20,000 new Africans a year arrived in the ____________ as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Northern Europe spaces were often displayed in royal court or wealthy homes. why?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in 18th century Europe</dc:title>
  <dcterms:created xsi:type="dcterms:W3CDTF">2021-10-11T16:50:23Z</dcterms:created>
  <dcterms:modified xsi:type="dcterms:W3CDTF">2021-10-11T16:50:23Z</dcterms:modified>
</cp:coreProperties>
</file>