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 in the Cape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Slaves used this form of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Slave culture mixed with that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Jan van Riebeeck knew about the danger of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Slaves use to eat fresh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restricted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religion did the slaves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Slaves were not allowed to wear?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uprising in 1690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Wealthy slave owners dressed their slaves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slaves were _______ slaves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in the Cape </dc:title>
  <dcterms:created xsi:type="dcterms:W3CDTF">2021-10-11T16:51:29Z</dcterms:created>
  <dcterms:modified xsi:type="dcterms:W3CDTF">2021-10-11T16:51:29Z</dcterms:modified>
</cp:coreProperties>
</file>