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Slavery in the Cape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group of slaves were brought from this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Lodge there were 6 cells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Dutch abbreviation for Dutch East India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the Cape, even their _____ were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Island to the east of Africa where slaves were bought.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Slave Lodge was built in the year 167___.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only source of water at the Slave Lodge.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Offensive name given to a slave. refers to an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Slave children had to attend ______ in the morning.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Building that housed the slaves at the Cape.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Slaves were imported from both coasts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slaves worked on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in east Africa where slaves were brought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slave owners were _____ to the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slaves were brought to the Cape by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Dutch and jan van _____ brought slaves to the Cape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 in the Cape</dc:title>
  <dcterms:created xsi:type="dcterms:W3CDTF">2021-10-11T16:51:35Z</dcterms:created>
  <dcterms:modified xsi:type="dcterms:W3CDTF">2021-10-11T16:51:35Z</dcterms:modified>
</cp:coreProperties>
</file>