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Slavery word scramble</w:t>
      </w:r>
    </w:p>
    <w:p>
      <w:pPr>
        <w:pStyle w:val="Questions"/>
      </w:pPr>
      <w:r>
        <w:t xml:space="preserve">1. ALSVE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ERADT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CAARFI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EAMIARC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PEOREU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MENOY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NTTCOO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OCTCABO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ITRGAALRUN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TUOINCA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Slavery word scramble</dc:title>
  <dcterms:created xsi:type="dcterms:W3CDTF">2021-10-11T16:52:34Z</dcterms:created>
  <dcterms:modified xsi:type="dcterms:W3CDTF">2021-10-11T16:52:34Z</dcterms:modified>
</cp:coreProperties>
</file>