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free states    </w:t>
      </w:r>
      <w:r>
        <w:t xml:space="preserve">   routes    </w:t>
      </w:r>
      <w:r>
        <w:t xml:space="preserve">   trade    </w:t>
      </w:r>
      <w:r>
        <w:t xml:space="preserve">   factories    </w:t>
      </w:r>
      <w:r>
        <w:t xml:space="preserve">   african americans    </w:t>
      </w:r>
      <w:r>
        <w:t xml:space="preserve">   work    </w:t>
      </w:r>
      <w:r>
        <w:t xml:space="preserve">   clues    </w:t>
      </w:r>
      <w:r>
        <w:t xml:space="preserve">   songs    </w:t>
      </w:r>
      <w:r>
        <w:t xml:space="preserve">   underground railroad    </w:t>
      </w:r>
      <w:r>
        <w:t xml:space="preserve">   south carolina    </w:t>
      </w:r>
      <w:r>
        <w:t xml:space="preserve">   new york    </w:t>
      </w:r>
      <w:r>
        <w:t xml:space="preserve">   freedom    </w:t>
      </w:r>
      <w:r>
        <w:t xml:space="preserve">  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Slaves</dc:title>
  <dcterms:created xsi:type="dcterms:W3CDTF">2021-10-11T16:50:08Z</dcterms:created>
  <dcterms:modified xsi:type="dcterms:W3CDTF">2021-10-11T16:50:08Z</dcterms:modified>
</cp:coreProperties>
</file>