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Slaves Experience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European people do to black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11 year old slave who survived snake infected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city where most slaves came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 method placed for slaves that ran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ran away from William Brown?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many of the slaves taken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religion that slaves had to convert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an incident that occurred  in King street in Britain?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published a poem titled, "Poems Various Subjects".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Runaway ads were placed on this type of text?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given to slaves when they entered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black teacher?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 symbol of hope for slaves, this kept their tradition in tact?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continent did slaves come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Slaves Experience </dc:title>
  <dcterms:created xsi:type="dcterms:W3CDTF">2021-10-11T16:50:20Z</dcterms:created>
  <dcterms:modified xsi:type="dcterms:W3CDTF">2021-10-11T16:50:20Z</dcterms:modified>
</cp:coreProperties>
</file>