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Slaves at the 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Afrikaans    </w:t>
      </w:r>
      <w:r>
        <w:t xml:space="preserve">   Cape    </w:t>
      </w:r>
      <w:r>
        <w:t xml:space="preserve">   Cruel    </w:t>
      </w:r>
      <w:r>
        <w:t xml:space="preserve">   Dutch    </w:t>
      </w:r>
      <w:r>
        <w:t xml:space="preserve">   East    </w:t>
      </w:r>
      <w:r>
        <w:t xml:space="preserve">   Farming    </w:t>
      </w:r>
      <w:r>
        <w:t xml:space="preserve">   Gambia    </w:t>
      </w:r>
      <w:r>
        <w:t xml:space="preserve">   Hard    </w:t>
      </w:r>
      <w:r>
        <w:t xml:space="preserve">   Khoikhoi    </w:t>
      </w:r>
      <w:r>
        <w:t xml:space="preserve">   Madagascar    </w:t>
      </w:r>
      <w:r>
        <w:t xml:space="preserve">   Muslim    </w:t>
      </w:r>
      <w:r>
        <w:t xml:space="preserve">   Property    </w:t>
      </w:r>
      <w:r>
        <w:t xml:space="preserve">   Resist    </w:t>
      </w:r>
      <w:r>
        <w:t xml:space="preserve">   Ships    </w:t>
      </w:r>
      <w:r>
        <w:t xml:space="preserve">   Sick    </w:t>
      </w:r>
      <w:r>
        <w:t xml:space="preserve">   Slaves    </w:t>
      </w:r>
      <w:r>
        <w:t xml:space="preserve">   Sold    </w:t>
      </w:r>
      <w:r>
        <w:t xml:space="preserve">   VOC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Slaves at the Cape</dc:title>
  <dcterms:created xsi:type="dcterms:W3CDTF">2021-10-11T16:52:28Z</dcterms:created>
  <dcterms:modified xsi:type="dcterms:W3CDTF">2021-10-11T16:52:28Z</dcterms:modified>
</cp:coreProperties>
</file>