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Slawehandel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Lukse produk wat met Amerika geruil is vir slawe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wat 'n groot hoeveelheid slawe verskaf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tiepe vervoer waarin slawe rondgeskuif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Wapen waarmee slawe as staf gelaan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Vorm van slawe 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Ander woord vir gebrek van gelyke regte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hoofsaak wat Afrika met Britanje gehandeldryf 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Kruising oor die Atlantieseoseaan met slaafskepe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Massa geproduseerde produk waarmee Britanje met Afrika handel gedryf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tiepe ding wat slawe geforseer was om te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Vooroordeel teenoor 'n ander 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Landelike gebiede waar slawe gewerk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land wat suiker en tabak vie slawe handel dryf 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Slawehandel</dc:title>
  <dcterms:created xsi:type="dcterms:W3CDTF">2021-10-11T16:52:46Z</dcterms:created>
  <dcterms:modified xsi:type="dcterms:W3CDTF">2021-10-11T16:52:46Z</dcterms:modified>
</cp:coreProperties>
</file>