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Slay That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strut down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be a drag, just be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Sparkle, essential to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social construct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Beat your: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Queen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Drag has the power to build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Drag is a part of this culture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best type of wig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more than OKAY to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is apposed to people that are different and can sashay away henny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are: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to act towards someone different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OOOOH GURL spill the______ Mawma!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Drag is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Slay That Crossword</dc:title>
  <dcterms:created xsi:type="dcterms:W3CDTF">2021-10-11T16:50:57Z</dcterms:created>
  <dcterms:modified xsi:type="dcterms:W3CDTF">2021-10-11T16:50:57Z</dcterms:modified>
</cp:coreProperties>
</file>