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Slayers Coin Master Unscramble</w:t>
      </w:r>
    </w:p>
    <w:p>
      <w:pPr>
        <w:pStyle w:val="Questions"/>
      </w:pPr>
      <w:r>
        <w:t xml:space="preserve">1. WRTAE IGLR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PRAMIILE PEMETL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FLFYFU AADNP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RWASLU KNGI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HNCSEIE AONDRG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XYOF IOFNA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LAEMT MINAVR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ERBLDIU EBRVEA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ESERNE SEVET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SAUEV VENSTE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Slayers Coin Master Unscramble</dc:title>
  <dcterms:created xsi:type="dcterms:W3CDTF">2021-10-11T16:51:38Z</dcterms:created>
  <dcterms:modified xsi:type="dcterms:W3CDTF">2021-10-11T16:51:38Z</dcterms:modified>
</cp:coreProperties>
</file>