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Slayers Coin Master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Slayers Coin Master Wordsearch</dc:title>
  <dcterms:created xsi:type="dcterms:W3CDTF">2021-10-11T16:51:43Z</dcterms:created>
  <dcterms:modified xsi:type="dcterms:W3CDTF">2021-10-11T16:51:43Z</dcterms:modified>
</cp:coreProperties>
</file>