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bark    </w:t>
      </w:r>
      <w:r>
        <w:t xml:space="preserve">   bite    </w:t>
      </w:r>
      <w:r>
        <w:t xml:space="preserve">   cats    </w:t>
      </w:r>
      <w:r>
        <w:t xml:space="preserve">   growl    </w:t>
      </w:r>
      <w:r>
        <w:t xml:space="preserve">   running    </w:t>
      </w:r>
      <w:r>
        <w:t xml:space="preserve">   boys    </w:t>
      </w:r>
      <w:r>
        <w:t xml:space="preserve">   girls    </w:t>
      </w:r>
      <w:r>
        <w:t xml:space="preserve">   collar    </w:t>
      </w:r>
      <w:r>
        <w:t xml:space="preserve">   mountains    </w:t>
      </w:r>
      <w:r>
        <w:t xml:space="preserve">   hills    </w:t>
      </w:r>
      <w:r>
        <w:t xml:space="preserve">   dogfood    </w:t>
      </w:r>
      <w:r>
        <w:t xml:space="preserve">   paws    </w:t>
      </w:r>
      <w:r>
        <w:t xml:space="preserve">   trees    </w:t>
      </w:r>
      <w:r>
        <w:t xml:space="preserve">   snow    </w:t>
      </w:r>
      <w:r>
        <w:t xml:space="preserve">   puppies    </w:t>
      </w:r>
      <w:r>
        <w:t xml:space="preserve">   dogs    </w:t>
      </w:r>
      <w:r>
        <w:t xml:space="preserve">   sleds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Sled Dogs</dc:title>
  <dcterms:created xsi:type="dcterms:W3CDTF">2021-10-11T16:51:18Z</dcterms:created>
  <dcterms:modified xsi:type="dcterms:W3CDTF">2021-10-11T16:51:18Z</dcterms:modified>
</cp:coreProperties>
</file>