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Sleek Quarantine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shopping    </w:t>
      </w:r>
      <w:r>
        <w:t xml:space="preserve">   gardening    </w:t>
      </w:r>
      <w:r>
        <w:t xml:space="preserve">   yoga    </w:t>
      </w:r>
      <w:r>
        <w:t xml:space="preserve">   netflix    </w:t>
      </w:r>
      <w:r>
        <w:t xml:space="preserve">   facemask    </w:t>
      </w:r>
      <w:r>
        <w:t xml:space="preserve">   faketan    </w:t>
      </w:r>
      <w:r>
        <w:t xml:space="preserve">   drink wine    </w:t>
      </w:r>
      <w:r>
        <w:t xml:space="preserve">   run    </w:t>
      </w:r>
      <w:r>
        <w:t xml:space="preserve">   bake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Sleek Quarantine </dc:title>
  <dcterms:created xsi:type="dcterms:W3CDTF">2021-10-11T16:51:46Z</dcterms:created>
  <dcterms:modified xsi:type="dcterms:W3CDTF">2021-10-11T16:51:46Z</dcterms:modified>
</cp:coreProperties>
</file>