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Sleep/Dreams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Imagination    </w:t>
      </w:r>
      <w:r>
        <w:t xml:space="preserve">   Awake    </w:t>
      </w:r>
      <w:r>
        <w:t xml:space="preserve">   NIghtmare    </w:t>
      </w:r>
      <w:r>
        <w:t xml:space="preserve">   circadian    </w:t>
      </w:r>
      <w:r>
        <w:t xml:space="preserve">   sleep pattern    </w:t>
      </w:r>
      <w:r>
        <w:t xml:space="preserve">   bed    </w:t>
      </w:r>
      <w:r>
        <w:t xml:space="preserve">   NREM    </w:t>
      </w:r>
      <w:r>
        <w:t xml:space="preserve">   REM    </w:t>
      </w:r>
      <w:r>
        <w:t xml:space="preserve">   consciousness    </w:t>
      </w:r>
      <w:r>
        <w:t xml:space="preserve">   deprivation    </w:t>
      </w:r>
      <w:r>
        <w:t xml:space="preserve">   Night terror    </w:t>
      </w:r>
      <w:r>
        <w:t xml:space="preserve">   narcolepsy    </w:t>
      </w:r>
      <w:r>
        <w:t xml:space="preserve">   sleep apnea    </w:t>
      </w:r>
      <w:r>
        <w:t xml:space="preserve">   Dream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Sleep/Dreams</dc:title>
  <dcterms:created xsi:type="dcterms:W3CDTF">2021-10-11T16:51:51Z</dcterms:created>
  <dcterms:modified xsi:type="dcterms:W3CDTF">2021-10-11T16:51:51Z</dcterms:modified>
</cp:coreProperties>
</file>