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time    </w:t>
      </w:r>
      <w:r>
        <w:t xml:space="preserve">   slumber    </w:t>
      </w:r>
      <w:r>
        <w:t xml:space="preserve">   nine    </w:t>
      </w:r>
      <w:r>
        <w:t xml:space="preserve">   schedual    </w:t>
      </w:r>
      <w:r>
        <w:t xml:space="preserve">   naps    </w:t>
      </w:r>
      <w:r>
        <w:t xml:space="preserve">   snoring    </w:t>
      </w:r>
      <w:r>
        <w:t xml:space="preserve">   dream    </w:t>
      </w:r>
      <w:r>
        <w:t xml:space="preserve">   energizing    </w:t>
      </w:r>
      <w:r>
        <w:t xml:space="preserve">   learning    </w:t>
      </w:r>
      <w:r>
        <w:t xml:space="preserve">   emotions    </w:t>
      </w:r>
      <w:r>
        <w:t xml:space="preserve">   destress    </w:t>
      </w:r>
      <w:r>
        <w:t xml:space="preserve">   pjs    </w:t>
      </w:r>
      <w:r>
        <w:t xml:space="preserve">   quiet    </w:t>
      </w:r>
      <w:r>
        <w:t xml:space="preserve">   choices    </w:t>
      </w:r>
      <w:r>
        <w:t xml:space="preserve">   comfortable    </w:t>
      </w:r>
      <w:r>
        <w:t xml:space="preserve">   calm    </w:t>
      </w:r>
      <w:r>
        <w:t xml:space="preserve">   pillow    </w:t>
      </w:r>
      <w:r>
        <w:t xml:space="preserve">   blanket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2021-10-11T16:51:36Z</dcterms:created>
  <dcterms:modified xsi:type="dcterms:W3CDTF">2021-10-11T16:51:36Z</dcterms:modified>
</cp:coreProperties>
</file>