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overall ___________ will be better with more sleep, you will be more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healthy substitute for caffeine that can make you more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needs rest to think clearly the next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repairs itself so you can look healthy the next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age group require 7-9 hours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slows down during sleep after pumping blood through your body all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prevents this type of accident on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Stays strong and prevents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calcium is added to these during rest to make you grow taller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True/False: everyone requires the same amount of sleep to function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grow during rest so that you can become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need rest after watching the world all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</dc:title>
  <dcterms:created xsi:type="dcterms:W3CDTF">2021-10-11T16:50:19Z</dcterms:created>
  <dcterms:modified xsi:type="dcterms:W3CDTF">2021-10-11T16:50:19Z</dcterms:modified>
</cp:coreProperties>
</file>