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quiet    </w:t>
      </w:r>
      <w:r>
        <w:t xml:space="preserve">   temperature    </w:t>
      </w:r>
      <w:r>
        <w:t xml:space="preserve">   lighting    </w:t>
      </w:r>
      <w:r>
        <w:t xml:space="preserve">   bedtime    </w:t>
      </w:r>
      <w:r>
        <w:t xml:space="preserve">   blue light    </w:t>
      </w:r>
      <w:r>
        <w:t xml:space="preserve">   cycles    </w:t>
      </w:r>
      <w:r>
        <w:t xml:space="preserve">   deep sleep    </w:t>
      </w:r>
      <w:r>
        <w:t xml:space="preserve">   dreams    </w:t>
      </w:r>
      <w:r>
        <w:t xml:space="preserve">   emissions    </w:t>
      </w:r>
      <w:r>
        <w:t xml:space="preserve">   habits    </w:t>
      </w:r>
      <w:r>
        <w:t xml:space="preserve">   hygene    </w:t>
      </w:r>
      <w:r>
        <w:t xml:space="preserve">   hypnic jerk    </w:t>
      </w:r>
      <w:r>
        <w:t xml:space="preserve">   insomnia    </w:t>
      </w:r>
      <w:r>
        <w:t xml:space="preserve">   light sleep    </w:t>
      </w:r>
      <w:r>
        <w:t xml:space="preserve">   melatonin    </w:t>
      </w:r>
      <w:r>
        <w:t xml:space="preserve">   nightly    </w:t>
      </w:r>
      <w:r>
        <w:t xml:space="preserve">   nightmare    </w:t>
      </w:r>
      <w:r>
        <w:t xml:space="preserve">   NREM    </w:t>
      </w:r>
      <w:r>
        <w:t xml:space="preserve">   REM    </w:t>
      </w:r>
      <w:r>
        <w:t xml:space="preserve">   rituals    </w:t>
      </w:r>
      <w:r>
        <w:t xml:space="preserve">   routine    </w:t>
      </w:r>
      <w:r>
        <w:t xml:space="preserve">   schedule    </w:t>
      </w:r>
      <w:r>
        <w:t xml:space="preserve">   sleep    </w:t>
      </w:r>
      <w:r>
        <w:t xml:space="preserve">   sleep apnea    </w:t>
      </w:r>
      <w:r>
        <w:t xml:space="preserve">   sleep deprived    </w:t>
      </w:r>
      <w:r>
        <w:t xml:space="preserve">   slumber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2021-10-11T16:51:43Z</dcterms:created>
  <dcterms:modified xsi:type="dcterms:W3CDTF">2021-10-11T16:51:43Z</dcterms:modified>
</cp:coreProperties>
</file>