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usual things you do before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should be avoided after 2pm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Minutes of physical exercise you need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makes you fall asleep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tiredness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not able to do this if you don't get enough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fight these off if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drink before bed which might help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aid sleep bedrooms should be kept like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part of a healthy lifestyle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2021-10-11T16:51:48Z</dcterms:created>
  <dcterms:modified xsi:type="dcterms:W3CDTF">2021-10-11T16:51:48Z</dcterms:modified>
</cp:coreProperties>
</file>