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Disruptions in stage 4 of sleep that involve screaming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reason 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70% of our dreams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Suddenly falling asleep anywhere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Rhythm of activity and inactivity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problems while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NREM?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Behaviors that are carried out while sleeping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we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1-2 fall asleep but not in a 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degree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get enough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40% of females dream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</dc:title>
  <dcterms:created xsi:type="dcterms:W3CDTF">2021-10-11T16:50:24Z</dcterms:created>
  <dcterms:modified xsi:type="dcterms:W3CDTF">2021-10-11T16:50:24Z</dcterms:modified>
</cp:coreProperties>
</file>