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Orgasm and release of semen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about every 90 minutes; essential for psychosocial and mental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Records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stages; essential for physiological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Records brain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organization of normal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Controlled with the body and synchronized with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obtains sufficient sleep at night but has difficulty staying awake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fall asleep or remain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Interventions used to promote and enhance the quality of client's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daytime sleepiness caused by lack of chemical in area of the CNS that regulates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frequent, short breathing pauses during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2021-10-11T16:50:26Z</dcterms:created>
  <dcterms:modified xsi:type="dcterms:W3CDTF">2021-10-11T16:50:26Z</dcterms:modified>
</cp:coreProperties>
</file>