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hypothalamus decrease?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kind of waves are produced when awake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dream this is your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stage of sleep do you start getting theta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one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sleep cycles do you have in a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kind of waves are produced in stages 1,2, and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term and long term memory is reduced due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R.E.M Stands for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released during stages 3 and 4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hour sleep/awake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woken up during this stage of sleep you will be very groggy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 of waves are produced in Stages 3 &amp;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you are exposed to something the more you come to like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only experience this stage once a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dream this is your reality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the pineal gland to increase during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stage of sleep do you start to experience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onset of sleep you experience alpha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a dream this is your 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</dc:title>
  <dcterms:created xsi:type="dcterms:W3CDTF">2021-10-11T16:50:38Z</dcterms:created>
  <dcterms:modified xsi:type="dcterms:W3CDTF">2021-10-11T16:50:38Z</dcterms:modified>
</cp:coreProperties>
</file>