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Sleep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Nap    </w:t>
      </w:r>
      <w:r>
        <w:t xml:space="preserve">   Sleepwalking    </w:t>
      </w:r>
      <w:r>
        <w:t xml:space="preserve">   Snoring    </w:t>
      </w:r>
      <w:r>
        <w:t xml:space="preserve">   Tired    </w:t>
      </w:r>
      <w:r>
        <w:t xml:space="preserve">   Yawn    </w:t>
      </w:r>
      <w:r>
        <w:t xml:space="preserve">   Slippers    </w:t>
      </w:r>
      <w:r>
        <w:t xml:space="preserve">   Pajamas    </w:t>
      </w:r>
      <w:r>
        <w:t xml:space="preserve">   Bed    </w:t>
      </w:r>
      <w:r>
        <w:t xml:space="preserve">   Crib    </w:t>
      </w:r>
      <w:r>
        <w:t xml:space="preserve">   Pillow    </w:t>
      </w:r>
      <w:r>
        <w:t xml:space="preserve">   Daydream    </w:t>
      </w:r>
      <w:r>
        <w:t xml:space="preserve">   Nightmare    </w:t>
      </w:r>
      <w:r>
        <w:t xml:space="preserve">   Dream    </w:t>
      </w:r>
      <w:r>
        <w:t xml:space="preserve">   Nighttime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</dc:title>
  <dcterms:created xsi:type="dcterms:W3CDTF">2021-10-11T16:50:46Z</dcterms:created>
  <dcterms:modified xsi:type="dcterms:W3CDTF">2021-10-11T16:50:46Z</dcterms:modified>
</cp:coreProperties>
</file>