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body clock    </w:t>
      </w:r>
      <w:r>
        <w:t xml:space="preserve">   disorientated    </w:t>
      </w:r>
      <w:r>
        <w:t xml:space="preserve">   hypersomnia    </w:t>
      </w:r>
      <w:r>
        <w:t xml:space="preserve">   insomnia    </w:t>
      </w:r>
      <w:r>
        <w:t xml:space="preserve">   pyjamas    </w:t>
      </w:r>
      <w:r>
        <w:t xml:space="preserve">   rest    </w:t>
      </w:r>
      <w:r>
        <w:t xml:space="preserve">   sleep    </w:t>
      </w:r>
      <w:r>
        <w:t xml:space="preserve">   sleep deprived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2021-10-11T16:50:48Z</dcterms:created>
  <dcterms:modified xsi:type="dcterms:W3CDTF">2021-10-11T16:50:48Z</dcterms:modified>
</cp:coreProperties>
</file>