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Sleep Apnea</w:t>
      </w:r>
    </w:p>
    <w:p>
      <w:pPr>
        <w:pStyle w:val="Questions"/>
      </w:pPr>
      <w:r>
        <w:t xml:space="preserve">1. BESCTUVITRO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LAETRCN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MPLEOCX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ADEEIBTS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IYEPRNHNTSEO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PIOAEHYXM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SYTIBOE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EIFTGUA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YNECTSOILMLTO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APCP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TIRBYIRAIILT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RYOEMM LSOS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UINSNIL TENEICASRS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WILROAF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Apnea</dc:title>
  <dcterms:created xsi:type="dcterms:W3CDTF">2021-10-11T16:51:21Z</dcterms:created>
  <dcterms:modified xsi:type="dcterms:W3CDTF">2021-10-11T16:51:21Z</dcterms:modified>
</cp:coreProperties>
</file>