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Apnea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relaxation    </w:t>
      </w:r>
      <w:r>
        <w:t xml:space="preserve">   calm    </w:t>
      </w:r>
      <w:r>
        <w:t xml:space="preserve">   stress    </w:t>
      </w:r>
      <w:r>
        <w:t xml:space="preserve">   white noise    </w:t>
      </w:r>
      <w:r>
        <w:t xml:space="preserve">   snooze    </w:t>
      </w:r>
      <w:r>
        <w:t xml:space="preserve">   memory    </w:t>
      </w:r>
      <w:r>
        <w:t xml:space="preserve">   dream    </w:t>
      </w:r>
      <w:r>
        <w:t xml:space="preserve">   rest    </w:t>
      </w:r>
      <w:r>
        <w:t xml:space="preserve">   REM    </w:t>
      </w:r>
      <w:r>
        <w:t xml:space="preserve">   sleep    </w:t>
      </w:r>
      <w:r>
        <w:t xml:space="preserve">   hypersonmnia    </w:t>
      </w:r>
      <w:r>
        <w:t xml:space="preserve">   sleep quality    </w:t>
      </w:r>
      <w:r>
        <w:t xml:space="preserve">   snoring    </w:t>
      </w:r>
      <w:r>
        <w:t xml:space="preserve">   alarm    </w:t>
      </w:r>
      <w:r>
        <w:t xml:space="preserve">   sleep loss    </w:t>
      </w:r>
      <w:r>
        <w:t xml:space="preserve">   drowsy    </w:t>
      </w:r>
      <w:r>
        <w:t xml:space="preserve">   oxygen    </w:t>
      </w:r>
      <w:r>
        <w:t xml:space="preserve">   restless legs    </w:t>
      </w:r>
      <w:r>
        <w:t xml:space="preserve">   CPAP    </w:t>
      </w:r>
      <w:r>
        <w:t xml:space="preserve">   insominia    </w:t>
      </w:r>
      <w:r>
        <w:t xml:space="preserve">   melatonin    </w:t>
      </w:r>
      <w:r>
        <w:t xml:space="preserve">   fatigue    </w:t>
      </w:r>
      <w:r>
        <w:t xml:space="preserve">   sleep apnea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Apnea</dc:title>
  <dcterms:created xsi:type="dcterms:W3CDTF">2021-10-11T16:52:02Z</dcterms:created>
  <dcterms:modified xsi:type="dcterms:W3CDTF">2021-10-11T16:52:02Z</dcterms:modified>
</cp:coreProperties>
</file>