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 Better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zzz    </w:t>
      </w:r>
      <w:r>
        <w:t xml:space="preserve">   dreams    </w:t>
      </w:r>
      <w:r>
        <w:t xml:space="preserve">   sheep    </w:t>
      </w:r>
      <w:r>
        <w:t xml:space="preserve">   routine    </w:t>
      </w:r>
      <w:r>
        <w:t xml:space="preserve">   sleep schedule    </w:t>
      </w:r>
      <w:r>
        <w:t xml:space="preserve">   caffeine    </w:t>
      </w:r>
      <w:r>
        <w:t xml:space="preserve">   bedtime    </w:t>
      </w:r>
      <w:r>
        <w:t xml:space="preserve">   rest    </w:t>
      </w:r>
      <w:r>
        <w:t xml:space="preserve">   relax    </w:t>
      </w:r>
      <w:r>
        <w:t xml:space="preserve">   deep breathing    </w:t>
      </w:r>
      <w:r>
        <w:t xml:space="preserve">   light    </w:t>
      </w:r>
      <w:r>
        <w:t xml:space="preserve">   exercise    </w:t>
      </w:r>
      <w:r>
        <w:t xml:space="preserve">   lavender    </w:t>
      </w:r>
      <w:r>
        <w:t xml:space="preserve">   tea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Better</dc:title>
  <dcterms:created xsi:type="dcterms:W3CDTF">2021-10-11T16:51:28Z</dcterms:created>
  <dcterms:modified xsi:type="dcterms:W3CDTF">2021-10-11T16:51:28Z</dcterms:modified>
</cp:coreProperties>
</file>