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- Body clock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rest    </w:t>
      </w:r>
      <w:r>
        <w:t xml:space="preserve">   pajamas    </w:t>
      </w:r>
      <w:r>
        <w:t xml:space="preserve">   dream    </w:t>
      </w:r>
      <w:r>
        <w:t xml:space="preserve">   light    </w:t>
      </w:r>
      <w:r>
        <w:t xml:space="preserve">   deep sleep    </w:t>
      </w:r>
      <w:r>
        <w:t xml:space="preserve">   pm    </w:t>
      </w:r>
      <w:r>
        <w:t xml:space="preserve">   am    </w:t>
      </w:r>
      <w:r>
        <w:t xml:space="preserve">   bedtime    </w:t>
      </w:r>
      <w:r>
        <w:t xml:space="preserve">   bedroom    </w:t>
      </w:r>
      <w:r>
        <w:t xml:space="preserve">   11 hours    </w:t>
      </w:r>
      <w:r>
        <w:t xml:space="preserve">   tired    </w:t>
      </w:r>
      <w:r>
        <w:t xml:space="preserve">   stars    </w:t>
      </w:r>
      <w:r>
        <w:t xml:space="preserve">   quiet    </w:t>
      </w:r>
      <w:r>
        <w:t xml:space="preserve">   moon    </w:t>
      </w:r>
      <w:r>
        <w:t xml:space="preserve">   wake up    </w:t>
      </w:r>
      <w:r>
        <w:t xml:space="preserve">   sun    </w:t>
      </w:r>
      <w:r>
        <w:t xml:space="preserve">   pillow    </w:t>
      </w:r>
      <w:r>
        <w:t xml:space="preserve">   bed    </w:t>
      </w:r>
      <w:r>
        <w:t xml:space="preserve">   bodyclock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- Body clock</dc:title>
  <dcterms:created xsi:type="dcterms:W3CDTF">2021-10-11T16:51:03Z</dcterms:created>
  <dcterms:modified xsi:type="dcterms:W3CDTF">2021-10-11T16:51:03Z</dcterms:modified>
</cp:coreProperties>
</file>