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 not get enough sleep. How do you feel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accumulate a [...] if you don't get enough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sleep you clear out harmful [...].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natural rhythm that controls our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sleep stage do you dream most of the time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measure your brain waves at night?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less able to [...] concentrate the next day, if I did not sleep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device, which is worn on your wrist, to measure your sleep?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another way of recording your sleep at 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sleep stages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 is important for memory and [...]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Additional [...] from my phone can disrupt my natural bed time.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Crossword</dc:title>
  <dcterms:created xsi:type="dcterms:W3CDTF">2021-10-11T16:51:39Z</dcterms:created>
  <dcterms:modified xsi:type="dcterms:W3CDTF">2021-10-11T16:51:39Z</dcterms:modified>
</cp:coreProperties>
</file>