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Deprivation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Recommended amount of sleep for teens is 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Therapists and sleep specialists will offer behavioral and ______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short-term effect of sleep deprivation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percent of high school students are sleep deprived.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NOT use ______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long-term effect of sleep deprivation is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Sleeping boosts your ______ for the next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allows the body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out of ____ fatal car accidents are caused by tired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needs to have a regular ______ cycle.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Deprivation Crossword Puzzle</dc:title>
  <dcterms:created xsi:type="dcterms:W3CDTF">2021-10-11T16:51:07Z</dcterms:created>
  <dcterms:modified xsi:type="dcterms:W3CDTF">2021-10-11T16:51:07Z</dcterms:modified>
</cp:coreProperties>
</file>